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Chrissy Teigen Shows Off Stylish Look While Shopping in NYC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Model Chrissy Teigen, 38, was seen shopping at a Gucci store in New York City on Thursday, showcasing her notable sense of style. Teigen wore high-waisted denim jeans paired with a sheer black off-the-shoulder top. She completed her look with high heels and carried a Fendi bottle holder.</w:t>
      </w:r>
      <w:r/>
    </w:p>
    <w:p>
      <w:r/>
      <w:r>
        <w:t xml:space="preserve">Earlier, Teigen had lunch at Cipriani Downtown before visiting the designer store. The shopping trip follows her recent feature in Sports Illustrated Swimsuit, marking ten years since her initial appearance on the cover. Teigen expressed gratitude for the continued support from the publication and the team, sharing her appreciation in a heartfelt social media post. </w:t>
      </w:r>
      <w:r/>
    </w:p>
    <w:p>
      <w:r/>
      <w:r>
        <w:t>The publication praised Teigen's contributions, noting that this marks her ninth year with SI Swimsuit and her second appearance as a solo cover model.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