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Coleen Rooney and Sons Attend Manchester United's Last Home Game of the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Coleen Rooney, 38, along with her sons Kai, 14, and Klay, 10, attended Manchester United’s last home game of the season at Old Trafford on Wednesday, where the team defeated Newcastle United 3-2. Rooney, known for her involvement in the high-profile "Wagatha Christie" libel case, was dressed stylishly in a black jacket with shoulder pads, a black turtleneck, tan-colored baggy trousers, and black high heels. She complemented her outfit with a black Chanel handbag and a gold wedding ring.</w:t>
      </w:r>
      <w:r/>
    </w:p>
    <w:p>
      <w:r/>
      <w:r>
        <w:t>During the match, Coleen was seen chatting with her sons. Klay sported a black tracksuit and a padded black jacket, while Kai wore a black Drama Call tracksuit. Notably, Kai is following in his father Wayne Rooney’s footsteps by playing for the Manchester United Academy, impressing fans with his skills.</w:t>
      </w:r>
      <w:r/>
    </w:p>
    <w:p>
      <w:r/>
      <w:r>
        <w:t>Manchester United's goals were scored by Kobbie Manioo, Amad Diallo, and Rasmus Hojland, while Anthony Gordon and Lewis Hall scored for Newcastle, with Lewis securing a goal in the second minute of stoppage time.</w:t>
      </w:r>
      <w:r/>
    </w:p>
    <w:p>
      <w:r/>
      <w:r>
        <w:t>Coleen Rooney shares her four children, sons Kai, Klay, Kit, 8, and Cass, 6, with former Manchester United and England captain Wayne Rooney, who did not attend the match.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