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Comedian Steen Raskopoulos Shares Top Ten Comedy Bits for Internet Fans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Comedian and actor Steen Raskopoulos shared his top ten favorite comedy bits available on the internet. Currently based in London, Raskopoulos highlights a mix of British and international humor to entertain a diverse audience. </w:t>
      </w:r>
      <w:r/>
    </w:p>
    <w:p>
      <w:r/>
      <w:r>
        <w:t xml:space="preserve">1. </w:t>
      </w:r>
      <w:r>
        <w:rPr>
          <w:b/>
        </w:rPr>
        <w:t>Top Coppers</w:t>
      </w:r>
      <w:r>
        <w:t>: A BBC comedy where Raskopoulos himself starred, showcasing clean, humorous writing.</w:t>
      </w:r>
      <w:r/>
    </w:p>
    <w:p>
      <w:r/>
      <w:r>
        <w:t xml:space="preserve">2. </w:t>
      </w:r>
      <w:r>
        <w:rPr>
          <w:b/>
        </w:rPr>
        <w:t>The Pin – secret Zoom hack</w:t>
      </w:r>
      <w:r>
        <w:t>: British sketch duo famous for their creative lockdown videos that gained popularity for their consistent punchlines.</w:t>
      </w:r>
      <w:r/>
    </w:p>
    <w:p>
      <w:r/>
      <w:r>
        <w:t xml:space="preserve">3. </w:t>
      </w:r>
      <w:r>
        <w:rPr>
          <w:b/>
        </w:rPr>
        <w:t>Creed Bratton in The Office</w:t>
      </w:r>
      <w:r>
        <w:t>: Praised as the greatest television character by Raskopoulos.</w:t>
      </w:r>
      <w:r/>
    </w:p>
    <w:p>
      <w:r/>
      <w:r>
        <w:t xml:space="preserve">4. </w:t>
      </w:r>
      <w:r>
        <w:rPr>
          <w:b/>
        </w:rPr>
        <w:t>Saturday Night Live – the Maharelle Sisters</w:t>
      </w:r>
      <w:r>
        <w:t>: Known for the iconic line “With my by myself,” featuring Kristen Wiig.</w:t>
      </w:r>
      <w:r/>
    </w:p>
    <w:p>
      <w:r/>
      <w:r>
        <w:t xml:space="preserve">5. </w:t>
      </w:r>
      <w:r>
        <w:rPr>
          <w:b/>
        </w:rPr>
        <w:t>Sam Campbell – The Talk Show Heist</w:t>
      </w:r>
      <w:r>
        <w:t>: Lauded for its unique and brilliantly executed concept.</w:t>
      </w:r>
      <w:r/>
    </w:p>
    <w:p>
      <w:r/>
      <w:r>
        <w:t xml:space="preserve">6. </w:t>
      </w:r>
      <w:r>
        <w:rPr>
          <w:b/>
        </w:rPr>
        <w:t>Tina Fey and Amy Poehler hosting the Golden Globes</w:t>
      </w:r>
      <w:r>
        <w:t>: Described as idols and inspirations, known for their impeccable hosting.</w:t>
      </w:r>
      <w:r/>
    </w:p>
    <w:p>
      <w:r/>
      <w:r>
        <w:t xml:space="preserve">7. </w:t>
      </w:r>
      <w:r>
        <w:rPr>
          <w:b/>
        </w:rPr>
        <w:t>Stath Lets Flats</w:t>
      </w:r>
      <w:r>
        <w:t>: A show created by Jamie Demetriou, noted for its consistently funny content and character Stath.</w:t>
      </w:r>
      <w:r/>
    </w:p>
    <w:p>
      <w:r/>
      <w:r>
        <w:t xml:space="preserve">8. </w:t>
      </w:r>
      <w:r>
        <w:rPr>
          <w:b/>
        </w:rPr>
        <w:t>Famalam – the Drill-O-Gram</w:t>
      </w:r>
      <w:r>
        <w:t>: A BBC sketch that is both humorous and musically engaging.</w:t>
      </w:r>
      <w:r/>
    </w:p>
    <w:p>
      <w:r/>
      <w:r>
        <w:t xml:space="preserve">9. </w:t>
      </w:r>
      <w:r>
        <w:rPr>
          <w:b/>
        </w:rPr>
        <w:t>James Acaster – Cabbage Prank</w:t>
      </w:r>
      <w:r>
        <w:t>: A story from the show "Would I Lie to You?" recognized for its hilarity and possible truthfulness.</w:t>
      </w:r>
      <w:r/>
    </w:p>
    <w:p>
      <w:r/>
      <w:r>
        <w:t xml:space="preserve">10. </w:t>
      </w:r>
      <w:r>
        <w:rPr>
          <w:b/>
        </w:rPr>
        <w:t>Bo Burnham – FaceTime with My Mom (Tonight)</w:t>
      </w:r>
      <w:r>
        <w:t>: A song that resonates deeply with those living overseas, blending humor with emotional truth.</w:t>
      </w:r>
      <w:r/>
    </w:p>
    <w:p>
      <w:r/>
      <w:r>
        <w:t>Raskopoulos is set to perform his show "Friendly Stranger" at the Edinburgh Fringe from July 31 to August 25.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