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Country Music Star Zach Bryan and Girlfriend Brianna Chickenfry Survive Serious Car Crash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Zach Bryan and Brianna Chickenfry Survive Serious Car Crash</w:t>
      </w:r>
      <w:r/>
    </w:p>
    <w:p>
      <w:r/>
      <w:r>
        <w:rPr>
          <w:b/>
        </w:rPr>
        <w:t>Country music star Zach Bryan and girlfriend Brianna LaPaglia, known online as Brianna Chickenfry, survived a severe car crash over the weekend. Brianna shared the details in a TikTok video posted on Tuesday.</w:t>
      </w:r>
      <w:r/>
    </w:p>
    <w:p>
      <w:r/>
      <w:r>
        <w:t>The incident involved a side-by-side vehicle, which flipped multiple times. LaPaglia, 24, hosts Barstool Sports' "Plan Bri" podcast, while Bryan, 28, is a renowned country music artist. The crash left Bryan with a significant gash but no critical injuries, thanks to the use of seatbelts.</w:t>
      </w:r>
      <w:r/>
    </w:p>
    <w:p>
      <w:r/>
      <w:r>
        <w:t>"We were saying our goodbyes," LaPaglia mentioned in her TikTok video, describing the traumatic experience. The couple wore seatbelts, which she credits for saving their lives. She emphasized the importance of seatbelt use and plans to advocate for it fervently going forward.</w:t>
      </w:r>
      <w:r/>
    </w:p>
    <w:p>
      <w:r/>
      <w:r>
        <w:t>While LaPaglia detailed the ordeal online, Bryan has remained relatively silent about the accident, except for sharing affectionate posts about Brianna on his Instagram Stories. These posts included messages of gratitude and admiration for her strength and support.</w:t>
      </w:r>
      <w:r/>
    </w:p>
    <w:p>
      <w:r/>
      <w:r>
        <w:t>The crash has undoubtedly left a lasting impact on both, reinforcing the importance of vehicular safety measures.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