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Death in Paradise Star Don Warrington Provides Major Filming Update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Death in Paradise Star Don Warrington Gives Major Filming Update</w:t>
      </w:r>
      <w:r/>
    </w:p>
    <w:p>
      <w:r/>
      <w:r>
        <w:t xml:space="preserve">Don Warrington, known for his role as Commissioner Selwyn Patterson in the BBC's crime drama </w:t>
      </w:r>
      <w:r>
        <w:rPr>
          <w:i/>
        </w:rPr>
        <w:t>Death in Paradise</w:t>
      </w:r>
      <w:r>
        <w:t>, has provided fans with a significant update on the new season's filming. The 72-year-old actor shared behind-the-scenes photos on Instagram, including one of him beside a police car with Ginny Holder's character Darlene Curtis, and another of himself in character talking to a colleague.</w:t>
      </w:r>
      <w:r/>
    </w:p>
    <w:p>
      <w:r/>
      <w:r>
        <w:t xml:space="preserve">Additionally, Don Gilet, who is set to replace Ralf Little as the lead, will debut as Detective Inspector Mervin Wilson in a feature-length Christmas special later this year. Gilet, also known for his roles in </w:t>
      </w:r>
      <w:r>
        <w:rPr>
          <w:i/>
        </w:rPr>
        <w:t>EastEnders</w:t>
      </w:r>
      <w:r>
        <w:t xml:space="preserve"> and </w:t>
      </w:r>
      <w:r>
        <w:rPr>
          <w:i/>
        </w:rPr>
        <w:t>Sherwood</w:t>
      </w:r>
      <w:r>
        <w:t>, has begun filming in Guadeloupe alongside series regulars Warrington, Shantol Jackson, Ginny Holder, Élizabeth Bourgine, and Danny John-Jules.</w:t>
      </w:r>
      <w:r/>
    </w:p>
    <w:p>
      <w:r/>
      <w:r>
        <w:t xml:space="preserve">Ralf Little, the previous lead, concluded his role with the series 13 finale in March, expressing gratitude to fans on Instagram. Gilet's casting has garnered mixed reactions from fans, with some excited about his historic role as the first lead actor of color, while others wished for a gender change in the lead role. Gilet previously appeared in a different role on </w:t>
      </w:r>
      <w:r>
        <w:rPr>
          <w:i/>
        </w:rPr>
        <w:t>Death in Paradise</w:t>
      </w:r>
      <w:r>
        <w:t xml:space="preserve"> in 2015.</w:t>
      </w:r>
      <w:r/>
    </w:p>
    <w:p>
      <w:r/>
      <w:r>
        <w:t>Filming is progressing, as evidenced by Warrington's additional posts showing the fictional Caribbean island of Saint Marie filled with cast and crew. Fans have shown their enthusiasm for the upcoming season in the comments of his posts.</w:t>
      </w:r>
      <w:r/>
    </w:p>
    <w:p>
      <w:r/>
      <w:r>
        <w:rPr>
          <w:b/>
        </w:rPr>
        <w:t>(200 words)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