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Dermatologist Shares Overnight Skin Transformation Tips on TikTok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Board-certified dermatologist Dr. Shereene Idriss from New York City has shared her top tips for achieving an 'overnight skin transformation' via a TikTok video. Known for her expertise in cosmetic dermatology, Dr. Idriss regularly posts skincare advice to her 899,000 followers.</w:t>
      </w:r>
      <w:r/>
    </w:p>
    <w:p>
      <w:r/>
      <w:r>
        <w:t>In the video posted earlier this week, Dr. Idriss outlined a three-step nighttime routine. Her first suggestion was to use an exfoliating mask, particularly recommending glycolic acid for its dual benefits of exfoliation and hydration. She advises applying this multiple times a week from forehead to neck if your skin can tolerate it.</w:t>
      </w:r>
      <w:r/>
    </w:p>
    <w:p>
      <w:r/>
      <w:r>
        <w:t>Next, Dr. Idriss introduced 'face basting,' which involves applying diaper cream containing zinc oxide all over the face on nights when you are not using the exfoliating mask. This inexpensive product aims to repair the skin barrier and reduce inflammation.</w:t>
      </w:r>
      <w:r/>
    </w:p>
    <w:p>
      <w:r/>
      <w:r>
        <w:t>Lastly, she recommended 'lip basting'—a two-step process involving the application of an exfoliating acid such as glycolic acid, followed by a rich occlusive to lock in moisture and prevent dry, cracked lips.</w:t>
      </w:r>
      <w:r/>
    </w:p>
    <w:p>
      <w:r/>
      <w:r>
        <w:t>Many viewers expressed their amusement at how they looked with these products on their face but acknowledged the effectiveness of the tips.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