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Disney Channel Wraps Up 'Raven's Home' and Unveils Spin-off 'Alice in the Palace'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Disney Channel Ends 'Raven's Home' with Twist: New Spin-off in the Works</w:t>
      </w:r>
      <w:r/>
    </w:p>
    <w:p>
      <w:r/>
      <w:r>
        <w:t>The Disney Channel has announced that the sixth season finale of "Raven's Home," which aired on September 3, marked the end of the series. The show starred Raven-Symoné Pearman-Maday, who reprised her role as Raven Baxter, a character she originally played in the popular sitcom "That's So Raven" from 2003 to 2007.</w:t>
      </w:r>
      <w:r/>
    </w:p>
    <w:p>
      <w:r/>
      <w:r>
        <w:t>Raven-Symoné, now 38, is set to transition into a new project. She will executive produce and direct a spin-off pilot titled "Alice in the Palace." The new show will focus on her onscreen cousin, Alice Baxter, played by Mykal-Michelle Harris, who relocates to England and reconnects with her look-alike, Duchess Clementine, also portrayed by Harris. The pilot will be penned by "Raven's Home" creators Jed Elinoff and Scott Thomas.</w:t>
      </w:r>
      <w:r/>
    </w:p>
    <w:p>
      <w:r/>
      <w:r>
        <w:t>Harris, who is 12 years old, received a Children's &amp; Family Emmy Award for her role as Alice. Raven-Symoné expressed her gratitude to Disney Branded TV on social media, celebrating her continued collaboration under a new multi-year overall deal with the network.</w:t>
      </w:r>
      <w:r/>
    </w:p>
    <w:p>
      <w:r/>
      <w:r>
        <w:t>In addition to her work on "Alice in the Palace," Raven-Symoné will lend her voice as Maria Media in the upcoming film "Big City Greens the Movie: Spacecation," premiering on June 6 on Disney Channel and June 7 on Disney+.</w:t>
      </w:r>
      <w:r/>
    </w:p>
    <w:p>
      <w:r/>
      <w:r>
        <w:t>Raven-Symoné and her wife, Miranda Pearman-Maday, have been navigating attention and controversy on social media. Miranda publicly supported her wife on Instagram amid past criticisms and death threats they received online. The couple, who met in 2013 and have been married for nearly four years, continue to advocate for understanding and respect.</w:t>
      </w:r>
      <w:r/>
    </w:p>
    <w:p>
      <w:r/>
      <w:r>
        <w:t>Raven-Symoné began her career at the age of three on "The Cosby Show," portraying Olivia Kendall. Over the years, she has accumulated numerous accolades and remains a prominent figure in the entertainment industry.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