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Dua Lipa and Drew Barrymore Share Playful Moment During Interview at New York High School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April 26, 2023, singer Dua Lipa and television host Drew Barrymore nearly lost their balance and stumbled while filming an interview for The Drew Barrymore Show at Talent Unlimited High School in New York. The incident occurred as they hugged in front of the audience, but they quickly regained their composure and laughed it off.</w:t>
      </w:r>
      <w:r/>
    </w:p>
    <w:p>
      <w:r/>
      <w:r>
        <w:t>The interview, which aired on May 16, featured a discussion about Dua Lipa's latest album, "Radical Optimism." During their conversation, Drew Barrymore, 49, praised the importance of being single, despite currently being in a relationship with actor Callum Turner, 34. Dua Lipa, 28, agreed, emphasizing that time spent alone is crucial for personal growth and self-sufficiency.</w:t>
      </w:r>
      <w:r/>
    </w:p>
    <w:p>
      <w:r/>
      <w:r>
        <w:t>Dua Lipa has been dating Callum Turner since January. They have been seen together at various events, including the British Vogue and Tiffany &amp; Co. Fashion and Film Party in London and Grammys' after-parties. Recently, Dua Lipa made their relationship Instagram official with a photo of them together.</w:t>
      </w:r>
      <w:r/>
    </w:p>
    <w:p>
      <w:r/>
      <w:r>
        <w:t>The pair's playful interaction and their reflections on personal growth and singledom garnered positive reactions from the audience. Drew Barrymore concluded the show by thanking Talent Unlimited High School for the opportunity and announcing the release of Dua Lipa's album, "Radical Optimism."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