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Exciting Events and Openings in London This Weekend and Beyond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Things to Do in London This Weekend (May 17–19)</w:t>
      </w:r>
      <w:r/>
    </w:p>
    <w:p>
      <w:r/>
      <w:r>
        <w:rPr>
          <w:b/>
        </w:rPr>
        <w:t>Greenwich Urban Village Fete</w:t>
        <w:br/>
      </w:r>
      <w:r>
        <w:t>Greenwich will host an upgraded village fete with attractions like a Charity Shop DJ collective, a carnival workshop, alternative games, and interactive workshops from the Design District. The Incredibly Clever Canine Circus will also perform.</w:t>
        <w:br/>
      </w:r>
      <w:r/>
      <w:r>
        <w:rPr>
          <w:i/>
        </w:rPr>
        <w:t>Date: May 19</w:t>
        <w:br/>
      </w:r>
      <w:r/>
      <w:r>
        <w:rPr>
          <w:i/>
        </w:rPr>
        <w:t>Location: Greenwich Peninsula</w:t>
        <w:br/>
      </w:r>
      <w:r/>
      <w:r>
        <w:rPr>
          <w:i/>
        </w:rPr>
        <w:t>Website: greenwichpeninsula.co.uk</w:t>
      </w:r>
      <w:r/>
    </w:p>
    <w:p>
      <w:r/>
      <w:r>
        <w:rPr>
          <w:b/>
        </w:rPr>
        <w:t>The Counter Soho</w:t>
        <w:br/>
      </w:r>
      <w:r>
        <w:t>A new Aegean restaurant, The Counter, opens in Soho offering dishes like kibbeh, crab and saffron orzo, grilled octopus, and adana kebab with pomegranate molasses.</w:t>
        <w:br/>
      </w:r>
      <w:r/>
      <w:r>
        <w:rPr>
          <w:i/>
        </w:rPr>
        <w:t>Address: 15 Kingly Street, Carnaby, W1B 5PS</w:t>
        <w:br/>
      </w:r>
      <w:r/>
      <w:r>
        <w:rPr>
          <w:i/>
        </w:rPr>
        <w:t>Website: thecounterlondon.com</w:t>
      </w:r>
      <w:r/>
    </w:p>
    <w:p>
      <w:r/>
      <w:r>
        <w:rPr>
          <w:b/>
        </w:rPr>
        <w:t>Aaron Potter at Naughty Piglets</w:t>
        <w:br/>
      </w:r>
      <w:r>
        <w:t>Chef Aaron Potter hosts a residency at Naughty Piglets in Brixton, featuring dishes like Iberiko tomato with sweet melon gazpacho and garlic moules farci.</w:t>
        <w:br/>
      </w:r>
      <w:r/>
      <w:r>
        <w:rPr>
          <w:i/>
        </w:rPr>
        <w:t>Address: 28 Brixton Water Lane, SW2 1PE</w:t>
        <w:br/>
      </w:r>
      <w:r/>
      <w:r>
        <w:rPr>
          <w:i/>
        </w:rPr>
        <w:t>Website: naughtypiglets.co.uk</w:t>
      </w:r>
      <w:r/>
    </w:p>
    <w:p>
      <w:r/>
      <w:r>
        <w:rPr>
          <w:b/>
        </w:rPr>
        <w:t>The Hero Pub</w:t>
        <w:br/>
      </w:r>
      <w:r>
        <w:t>The Hero pub in Maida Vale, previously the Truscott Arms, offers a revamped setting with leather seating and log fires. Currently functions mainly as a drinking den until the upstairs restaurant opens.</w:t>
        <w:br/>
      </w:r>
      <w:r/>
      <w:r>
        <w:rPr>
          <w:i/>
        </w:rPr>
        <w:t>Address: 55 Shirland Road, W9 2JD</w:t>
        <w:br/>
      </w:r>
      <w:r/>
      <w:r>
        <w:rPr>
          <w:i/>
        </w:rPr>
        <w:t>Website: theherow9.com</w:t>
      </w:r>
      <w:r/>
    </w:p>
    <w:p>
      <w:r/>
      <w:r>
        <w:rPr>
          <w:b/>
        </w:rPr>
        <w:t>Park and Kim Pop-Up</w:t>
        <w:br/>
      </w:r>
      <w:r>
        <w:t>Jay Morjaria's latest pop-up, Park and Kim, takes over the dining space of Shoreditch bar Callooh Callay, offering a casual Korean menu with a Manhattan twist. A 50% off soft launch offer is available until May 18.</w:t>
        <w:br/>
      </w:r>
      <w:r/>
      <w:r>
        <w:rPr>
          <w:i/>
        </w:rPr>
        <w:t>Location: Callooh Callay, 65 Rivington Street, EC2A 3QQ</w:t>
        <w:br/>
      </w:r>
      <w:r/>
      <w:r>
        <w:rPr>
          <w:i/>
        </w:rPr>
        <w:t>Website: instagram.com</w:t>
      </w:r>
      <w:r/>
    </w:p>
    <w:p>
      <w:r/>
      <w:r>
        <w:rPr>
          <w:b/>
        </w:rPr>
        <w:t>Double Exposure Photography Exhibition</w:t>
        <w:br/>
      </w:r>
      <w:r>
        <w:t>Claridge’s Art Space features a dual photography exhibition from David Bailey and Mary McCartney, showcasing 60 years of celebrity, culture, and fashion.</w:t>
        <w:br/>
      </w:r>
      <w:r/>
      <w:r>
        <w:rPr>
          <w:i/>
        </w:rPr>
        <w:t>Until: June</w:t>
        <w:br/>
      </w:r>
      <w:r/>
      <w:r>
        <w:rPr>
          <w:i/>
        </w:rPr>
        <w:t>Location: Claridge’s, Brook Street, W1K 4HR</w:t>
        <w:br/>
      </w:r>
      <w:r/>
      <w:r>
        <w:rPr>
          <w:i/>
        </w:rPr>
        <w:t>Website: claridges.co.uk</w:t>
      </w:r>
      <w:r/>
    </w:p>
    <w:p>
      <w:r/>
      <w:r>
        <w:rPr>
          <w:b/>
        </w:rPr>
        <w:t>Crystal Palace Flea Market</w:t>
        <w:br/>
      </w:r>
      <w:r>
        <w:t>Crystal Palace hosts one of its larger flea markets with vintage finds, antiques, furniture, artworks, and street food from Tini’s Tacos.</w:t>
        <w:br/>
      </w:r>
      <w:r/>
      <w:r>
        <w:rPr>
          <w:i/>
        </w:rPr>
        <w:t>Date: May 19</w:t>
        <w:br/>
      </w:r>
      <w:r/>
      <w:r>
        <w:rPr>
          <w:i/>
        </w:rPr>
        <w:t>Tickets: From £2</w:t>
        <w:br/>
      </w:r>
      <w:r/>
      <w:r>
        <w:rPr>
          <w:i/>
        </w:rPr>
        <w:t>Location: Crystal Palace Park, SE19 2BA</w:t>
        <w:br/>
      </w:r>
      <w:r/>
      <w:r>
        <w:rPr>
          <w:i/>
        </w:rPr>
        <w:t>Website: eventbrite.co.uk</w:t>
      </w:r>
      <w:r/>
    </w:p>
    <w:p>
      <w:r/>
      <w:r>
        <w:rPr>
          <w:b/>
        </w:rPr>
        <w:t>For Future Planning: Too Many Critics Dinner</w:t>
        <w:br/>
      </w:r>
      <w:r>
        <w:t>Top UK restaurant critics, including David Ellis and Giles Coren, will cook at Robin Gill’s Darby’s in Nine Elms. Proceeds go to Action Against Hunger.</w:t>
        <w:br/>
      </w:r>
      <w:r/>
      <w:r>
        <w:rPr>
          <w:i/>
        </w:rPr>
        <w:t>Date: June 25</w:t>
        <w:br/>
      </w:r>
      <w:r/>
      <w:r>
        <w:rPr>
          <w:i/>
        </w:rPr>
        <w:t>Location: 3 Viaduct Gardens, Nine Elms, SW11 7AY</w:t>
        <w:br/>
      </w:r>
      <w:r/>
      <w:r>
        <w:rPr>
          <w:i/>
        </w:rPr>
        <w:t>Website: actionagainsthunger.org.uk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