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Exploring Podcast Highlights: Scandals, Mysteries, and Apocalyptic Tales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Highlights from the Podcast World: Scandals, Mysteries, and Apocalyptic Tales</w:t>
      </w:r>
      <w:r/>
    </w:p>
    <w:p>
      <w:r/>
      <w:r>
        <w:rPr>
          <w:b/>
        </w:rPr>
        <w:t>Broomgate Investigated</w:t>
      </w:r>
      <w:r>
        <w:t xml:space="preserve">In an intriguing new podcast, comedian and curler John Cullen explores the 2015 scandal that shook the Canadian curling community. The controversy, known as "Broomgate," involved a team using a single "super broom" instead of the standard two, sparking a major uproar. CBC’s </w:t>
      </w:r>
      <w:r>
        <w:rPr>
          <w:i/>
        </w:rPr>
        <w:t>Broomgate</w:t>
      </w:r>
      <w:r>
        <w:t xml:space="preserve"> delves into how this seemingly small change caused such a significant stir in the curling world.</w:t>
      </w:r>
      <w:r/>
    </w:p>
    <w:p>
      <w:r/>
      <w:r>
        <w:rPr>
          <w:b/>
        </w:rPr>
        <w:t>The Iron King: Medieval Intrigues</w:t>
      </w:r>
      <w:r/>
      <w:r>
        <w:rPr>
          <w:i/>
        </w:rPr>
        <w:t>This Is History Presents... The Iron King</w:t>
      </w:r>
      <w:r>
        <w:t xml:space="preserve"> features Danièle Cybulskie, who covers the tumultuous reign of Philip the Fair of France. The podcast dives into historical tales of adultery, murder, and succession struggles.</w:t>
      </w:r>
      <w:r/>
    </w:p>
    <w:p>
      <w:r/>
      <w:r>
        <w:rPr>
          <w:b/>
        </w:rPr>
        <w:t>The Girlfriends: Unveiling Crimes</w:t>
      </w:r>
      <w:r>
        <w:t xml:space="preserve">Carole Fisher, Mindy Shapiro, and Alayne Katz return in </w:t>
      </w:r>
      <w:r>
        <w:rPr>
          <w:i/>
        </w:rPr>
        <w:t>The Girlfriends</w:t>
      </w:r>
      <w:r>
        <w:t>, investigating the mysterious case of a woman's body initially mistaken for Gail Katz. This podcast continues their quest for justice and showcases their investigative prowess.</w:t>
      </w:r>
      <w:r/>
    </w:p>
    <w:p>
      <w:r/>
      <w:r>
        <w:rPr>
          <w:b/>
        </w:rPr>
        <w:t>Tom Dean Medal Machine: Olympic Aspirations</w:t>
      </w:r>
      <w:r>
        <w:t xml:space="preserve">Team GB swimmer Tom Dean hosts </w:t>
      </w:r>
      <w:r>
        <w:rPr>
          <w:i/>
        </w:rPr>
        <w:t>Tom Dean Medal Machine</w:t>
      </w:r>
      <w:r>
        <w:t>, aiming to secure a record-breaking five medals at the Paris Olympics. In this second series, Dean interviews inspiring figures, starting with Steve Backshall, who discusses rowing hopes and environmental activism.</w:t>
      </w:r>
      <w:r/>
    </w:p>
    <w:p>
      <w:r/>
      <w:r>
        <w:rPr>
          <w:b/>
        </w:rPr>
        <w:t>The Six Billion Dollar Gold Scam</w:t>
      </w:r>
      <w:r/>
      <w:r>
        <w:rPr>
          <w:i/>
        </w:rPr>
        <w:t>The Six Billion Dollar Gold Scam</w:t>
      </w:r>
      <w:r>
        <w:t xml:space="preserve"> by BBC Sounds narrates the riveting story of a 1995 hoax by Canadian mining company Bre-X. Set in the Indonesian jungle, the series investigates the fallout of the scam that defrauded investors of millions.</w:t>
      </w:r>
      <w:r/>
    </w:p>
    <w:p>
      <w:r/>
      <w:r>
        <w:rPr>
          <w:b/>
        </w:rPr>
        <w:t>Top Post-Apocalyptic Podcasts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r>
        <w:rPr>
          <w:b/>
        </w:rPr>
        <w:t>We’re Alive</w:t>
      </w:r>
      <w:r>
        <w:t>: This audio drama follows US soldiers surviving a zombie apocalypse in LA. Its several successful spin-offs add depth to the series.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Hello from the Hallowoods</w:t>
      </w:r>
      <w:r>
        <w:t>: A queer horror podcast exploring themes of grief, isolation, and trauma amidst a post-apocalyptic setting.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Impact Winter</w:t>
      </w:r>
      <w:r>
        <w:t>: A British drama featuring survivors of a comet strike battling vampires in a sunless world.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Rapture 518</w:t>
      </w:r>
      <w:r>
        <w:t>: A Canadian drama chronicling a physician's struggle in a pandemic-induced world of flesh-eating sociopaths.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The Phenomenon</w:t>
      </w:r>
      <w:r>
        <w:t>: Based on RK Katic’s book, this series follows humanity’s survival against a supernatural threat, with high-quality sound effects enhancing the experience.</w:t>
      </w:r>
      <w:r/>
      <w:r/>
    </w:p>
    <w:p>
      <w:r/>
      <w:r>
        <w:t>These podcasts offer gripping stories and investigations, providing listeners with a variety of compelling audio experiences.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