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HGTV stars Tarek El Moussa and Christina Hall to star in new series 'The Flip Off'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married couple and HGTV stars Tarek El Moussa, 42, and Christina Hall, 40, along with their new spouses, are set to star in a new series called "The Flip Off" on HGTV. The show will feature Tarek and his wife Heather El Moussa, 36, competing against Christina and her husband Josh Hall, 43, in a house-flipping competition. The series is scheduled to premiere early next year.</w:t>
      </w:r>
      <w:r/>
    </w:p>
    <w:p>
      <w:r/>
      <w:r>
        <w:t xml:space="preserve">In a preview shared on social media, Christina commented on the unexpected nature of the collaboration, saying she "never thought [she'd] be doing this," while Tarek described it as "one of the defining moments of [his] life." </w:t>
      </w:r>
      <w:r/>
    </w:p>
    <w:p>
      <w:r/>
      <w:r>
        <w:t>Tarek and Christina starred in "Flip or Flop" for 10 seasons from 2013 to 2022, continuing the show even after their split in 2016 and divorce finalized in 2018. The duo co-parent daughter Taylor, 13, and son Brayden, eight. Christina also shares a son, Hudson, 4, with ex-husband Ant Anstead. She married Josh Hall in 2022. Tarek and Heather, who met in 2019 and married in October 2021, are parents to a one-year-old son, Tristan.</w:t>
      </w:r>
      <w:r/>
    </w:p>
    <w:p>
      <w:r/>
      <w:r>
        <w:t>Previously, Christina has worked on shows like "Christina on the Coast" and "Christina in the Country," while Tarek has been featured on "Flipping 101 with Tarek El Moussa" and "The Flipping El Moussas." Heather El Moussa gained fame from the Netflix series "Selling Sunset."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