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Spice Girl Mel C Enjoys Down Under Tour Before England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Spice Girl Mel C, also known as Melanie Chisholm, was spotted relaxing in Brisbane this week during the Australian leg of her DJ tour. The 50-year-old singer shared a series of photos on Instagram showcasing her time in Australia before she heads to England for her next performance. In one photo, Mel C revealed her toned abs while lounging by the pool in a black and white bikini. She appeared makeup-free, with her long brunette hair flowing freely.</w:t>
      </w:r>
      <w:r/>
    </w:p>
    <w:p>
      <w:r/>
      <w:r>
        <w:t>Additionally, Mel C shared another photograph while rehearsing in Auckland, New Zealand, preparing for an upcoming show. This follows the recent reunion of the Spice Girls in London for Victoria Beckham's 50th birthday celebration at Oswald's. The group, including Mel C, posed for a photo and performed their 1997 hit "Stop," with David Beckham capturing the moment.</w:t>
      </w:r>
      <w:r/>
    </w:p>
    <w:p>
      <w:r/>
      <w:r>
        <w:t>Victoria Beckham expressed her joy over the reunion on social media, describing it as the "best night ever" and the "best gift." Social media followers reacted enthusiastically to the iconic band's gathering.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