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Francis Ford Coppola premieres 'Megalopolis' at 77th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the 77th Cannes Film Festival, renowned director Francis Ford Coppola premiered his long-awaited film </w:t>
      </w:r>
      <w:r>
        <w:rPr>
          <w:b/>
        </w:rPr>
        <w:t>"Megalopolis."</w:t>
      </w:r>
      <w:r>
        <w:t xml:space="preserve"> The event took place at the Palais des Festivals, where stars including Nathalie Emmanuel, Aubrey Plaza, Adam Driver, and Shia LaBeouf walked the red carpet. The film is a passion project for Coppola, who began conceptualizing it in 1977 and faced numerous delays over the years. </w:t>
      </w:r>
      <w:r/>
    </w:p>
    <w:p>
      <w:r/>
      <w:r>
        <w:rPr>
          <w:b/>
        </w:rPr>
        <w:t>"Megalopolis"</w:t>
      </w:r>
      <w:r>
        <w:t xml:space="preserve"> tells the story of a visionary architect, Cesar Catilina (played by Adam Driver), who seeks to rebuild New York City into a modern utopia. The cast also features Giancarlo Esposito as the opposing city mayor, and Nathalie Emmanuel as his daughter, Julia, who becomes romantically involved with Catilina. Aubrey Plaza portrays journalist Wow Platinum.</w:t>
      </w:r>
      <w:r/>
    </w:p>
    <w:p>
      <w:r/>
      <w:r>
        <w:t>The film, which Coppola financed with $120 million of his own money, has attracted mixed reviews thus far, with some praising its ambition and others questioning its execution. Coppola, 85, attended the premiere alongside his cast and received applause from the audience. He also dedicated the film to his late wife, Eleanor Coppola. Despite the star-studded premiere, the film has yet to secure a U.S. distributor.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