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General Hospital Celebrates Chase and Brook Lynn's Wedding in a Three-Episode Arc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General Hospital Celebrates Chase and Brook Lynn's Wedding in a Three-Episode Arc</w:t>
      </w:r>
      <w:r/>
    </w:p>
    <w:p>
      <w:r/>
      <w:r>
        <w:t>"General Hospital" fans experienced a highly-anticipated moment with the wedding of characters Harrison Chase (Josh Swickard) and Brook Lynn Quartermaine (Amanda Setton). The couple tied the knot in Thursday’s episode, marking the second of a three-episode arc focusing on their celebration.</w:t>
      </w:r>
      <w:r/>
    </w:p>
    <w:p>
      <w:r/>
      <w:r>
        <w:t xml:space="preserve">The wedding ceremony took place at All Saints and was officiated by Gregory (Gregory Harrison), the father of the groom. Chase donned a classic black suit while Brook Lynn wore an elegant white wedding dress for her first walk down the aisle. </w:t>
      </w:r>
      <w:r/>
    </w:p>
    <w:p>
      <w:r/>
      <w:r>
        <w:t>Attending the ceremony were several notable characters from the show. Brook Lynn’s grandmother, Tracy (Jane Elliot), attended alongside Gregory. The bridal party included Willow (Katelyn MacMullen), now married to Brook Lynn’s cousin, and Brook Lynn's former adversary, now best friend, Maxie (Kirsten Storms). The groomsmen were Dante (Dominic Zamprogna) and Chase’s older brother, Finn (Michael Easton), who served as his best man. Chase’s niece, Violet (Jophielle Love), served as the flower girl.</w:t>
      </w:r>
      <w:r/>
    </w:p>
    <w:p>
      <w:r/>
      <w:r>
        <w:t>Also in attendance were Brook Lynn’s parents, Ned Quartermaine (Wally Kurth) and Lois Cerullo (Rena Sofer), along with Grandpa Carmine (George Russo) and Grandma Gloria (Ellen Travolta).</w:t>
      </w:r>
      <w:r/>
    </w:p>
    <w:p>
      <w:r/>
      <w:r>
        <w:t>Amanda Setton described the wedding as a “quintessential, big, long, detailed, beautiful, elaborate soap opera wedding.” She expressed excitement about her character finally getting her fairytale moment within the show's extensive storyline. The final part of the wedding arc is set to air on Friday, May 17.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