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Girls Aloud Reunite for Emotional Tour Tribute to Sarah Harding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Girls Aloud, featuring Cheryl, Nadine Coyle, Nicola Roberts, and Kimberley Walsh, have reunited for their first tour since their split in 2013. The UK and Ireland tour, set to begin this weekend, is highly anticipated by fans. The band's preparations have been emotional, particularly due to a planned tribute to Sarah Harding, who passed away from breast cancer in 2021.</w:t>
      </w:r>
      <w:r/>
    </w:p>
    <w:p>
      <w:r/>
      <w:r>
        <w:t>Ahead of their departure to Dublin, the group shared a selfie captioned "Ready for take off!" Kimberley, 42, acknowledged the emotional rehearsals, emphasizing the special and rewarding experience of reuniting with her bandmates. She also expressed appreciation for their creative director, Beth Honan, and thanked the entire team.</w:t>
      </w:r>
      <w:r/>
    </w:p>
    <w:p>
      <w:r/>
      <w:r>
        <w:t>Nicola, 38, shared rehearsal photos and promised an "amazing" show, highlighting the hard work and great energy brought by the team. Nadine also posted online, expressing gratitude for their team and excitement for the tour to begin.</w:t>
      </w:r>
      <w:r/>
    </w:p>
    <w:p>
      <w:r/>
      <w:r>
        <w:t>Despite past conflicts, including public disagreements over the band's split and personal rivalries, the group has come together to honor their late bandmate. Concerns remain among insiders about potential tensions during the tour, but the members are reportedly working hard to avoid conflicts.</w:t>
      </w:r>
      <w:r/>
    </w:p>
    <w:p>
      <w:r/>
      <w:r>
        <w:t>Girls Aloud's tour will not feature new music but will celebrate their existing catalog, including a potential tribute performance of "I'll Stand By You" in memory of Sarah Harding.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