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Glen Powell and Adria Arjona Premiere 'Hit Man' at Austin's Paramount Theatre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Glen Powell and Adria Arjona attended the premiere of their Netflix action-comedy film, "Hit Man," at The Paramount Theatre in Austin, Texas, on Wednesday. Glen Powell, 35, known for his role in "Top Gun 2," donned a light grey suit paired with a brown button-up shirt and white boots. Adria Arjona, 32, wore a red, form-fitting dress with her black hair slicked back, accessorized with gold earrings and silver heels.</w:t>
      </w:r>
      <w:r/>
    </w:p>
    <w:p>
      <w:r/>
      <w:r>
        <w:t>During the event, two individuals humorously held signs referencing a famous "Mean Girls" quote, which Powell took in good spirits. They were joined by the film's writer and director, Richard Linklater, 63, who wore a brown suit with a white t-shirt. Linklater's daughter, Lorelei, 29, dressed in a deep green gown, was also present.</w:t>
      </w:r>
      <w:r/>
    </w:p>
    <w:p>
      <w:r/>
      <w:r>
        <w:t>Comedian and actress Retta, 54, appeared in a pink gown with floral sleeves and coordinated accessories. Filmmaker Robert Rodriguez, 55, wore an all-black outfit with a matching hat. Attendees included Fozzy Whittaker, Jeremy Hills, Sanjay Rao, and Molly Bernard.</w:t>
      </w:r>
      <w:r/>
    </w:p>
    <w:p>
      <w:r/>
      <w:r>
        <w:t>"Hit Man" follows Gary Johnson (Powell), a college professor working undercover for the police as a hitman to catch individuals attempting to hire one. The narrative gets complicated when he becomes attracted to a woman seeking his services. The film, based on a true story from Texas, will be available to stream on Netflix starting June 7.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