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Investigating Coca-Cola's Environmental Impact and Britain's Social Issues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Dispatches: Coca-Cola’s Environmental Impact Exposed</w:t>
      </w:r>
      <w:r/>
    </w:p>
    <w:p>
      <w:r/>
      <w:r>
        <w:t>Channel 4 is airing "Dispatches: Coca-Cola’s Dirty Secret" at 8pm today. The investigative report is led by Ellie Flynn, who delves into the environmental ramifications of the 2 billion Coca-Cola bottles consumed annually in the UK. The program scrutinizes the company's recycling claims and water sustainability practices.</w:t>
      </w:r>
      <w:r/>
    </w:p>
    <w:p>
      <w:r/>
      <w:r>
        <w:rPr>
          <w:b/>
        </w:rPr>
        <w:t>Kids in Poverty - Britain’s Shame</w:t>
      </w:r>
      <w:r/>
    </w:p>
    <w:p>
      <w:r/>
      <w:r>
        <w:t>ITV1 airs "Tonight: Kids in Poverty – Britain’s Shame" at 8:30pm. Journalist Paul Brand explores the increasing child poverty rates in the UK, currently affecting over 4 million children. The program features insights from Shirley Ballas, who shares her experiences of growing up in a low-income family.</w:t>
      </w:r>
      <w:r/>
    </w:p>
    <w:p>
      <w:r/>
      <w:r>
        <w:rPr>
          <w:b/>
        </w:rPr>
        <w:t>Murder, They Hope</w:t>
      </w:r>
      <w:r/>
    </w:p>
    <w:p>
      <w:r/>
      <w:r>
        <w:t>BBC Two airs "Murder, They Hope" at 9pm. Johnny Vegas and Sian Gibson return as tour bus detectives Terry and Gemma. On their way to their wedding, they stumble into a couples therapy retreat that turns into a light-hearted mystery.</w:t>
      </w:r>
      <w:r/>
    </w:p>
    <w:p>
      <w:r/>
      <w:r>
        <w:rPr>
          <w:b/>
        </w:rPr>
        <w:t>Taskmaster</w:t>
      </w:r>
      <w:r/>
    </w:p>
    <w:p>
      <w:r/>
      <w:r>
        <w:t>Channel 4’s comedy contest "Taskmaster" continues its 17th season at 9pm. This penultimate episode features tasks involving beatboxing and mannequin mishandling, with highlights from Nick Mohammed and Steve Pemberton.</w:t>
      </w:r>
      <w:r/>
    </w:p>
    <w:p>
      <w:r/>
      <w:r>
        <w:rPr>
          <w:b/>
        </w:rPr>
        <w:t>The Tattooist of Auschwitz</w:t>
      </w:r>
      <w:r/>
    </w:p>
    <w:p>
      <w:r/>
      <w:r>
        <w:t>Sky Atlantic airs "The Tattooist of Auschwitz" at 9pm. In this third part of the Holocaust drama, Lali Sokolov befriends a young prisoner and risks everything to help Gita, including undertaking a grim task for Dr. Schumann.</w:t>
      </w:r>
      <w:r/>
    </w:p>
    <w:p>
      <w:r/>
      <w:r>
        <w:rPr>
          <w:b/>
        </w:rPr>
        <w:t>Johnson &amp; Knopfler’s Music Legends</w:t>
      </w:r>
      <w:r/>
    </w:p>
    <w:p>
      <w:r/>
      <w:r>
        <w:t>Sky Arts presents "Johnson &amp; Knopfler’s Music Legends" at 10pm. This episode features a conversation with Chic’s Nile Rodgers, alongside a journey through Miami’s vibrant nightlife and a jam session on the disco classic "Good Times."</w:t>
      </w:r>
      <w:r/>
    </w:p>
    <w:p>
      <w:r/>
      <w:r>
        <w:t>These programs offer a range of investigative journalism, comedy, historical drama, and music legends, providing diverse viewing options for this evening.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