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Irish Actor Barry Keoghan Promotes Drama 'Bird' at 77th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Irish actor Barry Keoghan attended the 77th annual Cannes Film Festival on Thursday, promoting his latest film "Bird." The film, directed by Andrea Arnold, is a drama set in suburban Kent, featuring Keoghan as Bug, a heavily tattooed, single father-of-two living in a run-down squat.</w:t>
      </w:r>
      <w:r/>
    </w:p>
    <w:p>
      <w:r/>
      <w:r>
        <w:t>Keoghan, 31, walked the red carpet with his young co-star Nykiya Adams, who makes her film debut as Bailey. They were photographed making peace signs before ascending the Croisette steps.</w:t>
      </w:r>
      <w:r/>
    </w:p>
    <w:p>
      <w:r/>
      <w:r>
        <w:t>Andrea Arnold, who won the 2024 Carrosse d’Or (Golden Coach Award) at the Directors’ Fortnight in Cannes, discussed the challenges faced during the production of "Bird." Despite the difficulties, Arnold expressed her determination and sense of support from her peers.</w:t>
      </w:r>
      <w:r/>
    </w:p>
    <w:p>
      <w:r/>
      <w:r>
        <w:t>Also present at the event were actors Franz Rogowski and Jasmine Jobson, musician Carlos O'Connell of Fontaines DC, and other cast members. Keoghan, recognized previously for his roles in "The Banshees of Inisherin," "The Batman," "Eternals," and "Dunkirk," wore a Burberry ensemble for the occasion.</w:t>
      </w:r>
      <w:r/>
    </w:p>
    <w:p>
      <w:r/>
      <w:r>
        <w:t>Keoghan had initially been cast in Ridley Scott's Gladiator sequel but withdrew due to scheduling conflicts, with Fred Hechinger replacing him.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