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Jane Lynch reminisces about her time on 'Glee' and positive connections with cast members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Jane Lynch recently recalled her time on the Fox series "Glee," where she portrayed Sue Sylvester from 2009 to 2015. Lynch, 63, emphasized that the cast "liked each other very much,” despite documented behind-the-scenes drama and controversies, which were highlighted in the 2023 docuseries "The Price of Glee."</w:t>
      </w:r>
      <w:r/>
    </w:p>
    <w:p>
      <w:r/>
      <w:r>
        <w:t>Lynch mentioned that her former castmates would often sneak out for lunch and return late, illustrating a bond among them. She humorously noted that between takes, cast members would be "just on the phones like zombies."</w:t>
      </w:r>
      <w:r/>
    </w:p>
    <w:p>
      <w:r/>
      <w:r>
        <w:t>Lynch remains friends with Matthew Morrison, who played Will Schuester, reflecting positively on their on-screen rivalry. She praised fellow actors Iqbal Theba (Principal Figgins) and Dot-Marie Jones (Sheldon Beiste) for their companionship during the series. Lynch also lauded Lea Michele, currently expecting her second child, for achieving her Broadway dream in "Funny Girl."</w:t>
      </w:r>
      <w:r/>
    </w:p>
    <w:p>
      <w:r/>
      <w:r>
        <w:t>While reunions are rare, the cast comes together for events like weddings. Notably, Glee creator Ryan Murphy officiated Lea Michele’s wedding to Zandy Reich in 2019, attended by cast members Darren Criss, Becca Tobin, and Jonathan Groff.</w:t>
      </w:r>
      <w:r/>
    </w:p>
    <w:p>
      <w:r/>
      <w:r>
        <w:t>The deaths of Cory Monteith, Mark Salling, and Naya Rivera, all former "Glee" stars, were referenced by Lynch, stating it was "unbelievable" they were no longer alive.</w:t>
      </w:r>
      <w:r/>
    </w:p>
    <w:p>
      <w:r/>
      <w:r>
        <w:t>Despite Lynch's positive assertions, encounters of friction, particularly between Lea Michele and some cast members, are well-documented. Samantha Ware, Heather Morris, and others have accused Michele of on-set bullying. Michele has since apologized publicly.</w:t>
      </w:r>
      <w:r/>
    </w:p>
    <w:p>
      <w:r/>
      <w:r>
        <w:t>"Glee" followed the William McKinley High School Glee club and starred a notable ensemble including Michele, Morrison, Monteith, Criss, Chris Colfer, Lynch, Amber Riley, Salling, Morris, and Kevin McHale.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