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Jay Blades and Lisa Announce Separation as Jay Grieves Uncel's Death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Jay Blades and Lisa, who married in November 2022, have announced their separation. Lisa, a fitness instructor, revealed on May 2 that she left their home earlier this month, citing that their 18-month marriage had worsened over time. In an emotional Instagram post, Lisa shared a poem by Billie Brooks about enduring pain, reflecting her current emotional state.</w:t>
      </w:r>
      <w:r/>
    </w:p>
    <w:p>
      <w:r/>
      <w:r>
        <w:t>The separation comes soon after the death of Jay’s uncle, Richard Brathwaite, who was stabbed in North London in March. This incident has significantly impacted Jay, leading him to take a break from his work on the BBC's The Repair Shop. According to sources, Jay is being given the space needed to deal with these personal challenges.</w:t>
      </w:r>
      <w:r/>
    </w:p>
    <w:p>
      <w:r/>
      <w:r>
        <w:t>Lisa expressed her sadness over the split in various heartfelt posts on social media, explaining her departure and current emotions. She emphasized the need for some time to process the situation and reorganize her life. Despite these personal setbacks, filming for The Repair Shop's Christmas special is reportedly on track, alleviating concerns about its completion.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