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Jennifer Lopez seen alone amid rumors of split from husband Ben Affleck</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 xml:space="preserve">Jennifer Lopez, 54, was seen without her husband Ben Affleck, 51, as she arrived at a dance studio in Los Angeles on Wednesday, amid growing rumors that the couple is heading for a split. The couple, who married in July 2022, have not been photographed together since late March in New York City. </w:t>
      </w:r>
      <w:r/>
    </w:p>
    <w:p>
      <w:r/>
      <w:r>
        <w:t>According to sources, Affleck has moved out of their shared home, indicating a potential divorce after less than two years of marriage. Lopez was also reportedly house hunting in Beverly Hills earlier this week. Insiders suggest that despite efforts, the couple could not find common ground, with Affleck focusing on his work and children, leading to increased time apart.</w:t>
      </w:r>
      <w:r/>
    </w:p>
    <w:p>
      <w:r/>
      <w:r>
        <w:t>Rumors about their marital issues have been fueled by Lopez’s release of her Amazon Prime documentary in February, which chronicled their love story and supposedly put a strain on the relationship. Additionally, Ben Affleck has appeared solo at recent events, including the Tom Brady roast, while Jennifer Lopez attended the Met Gala alone.</w:t>
      </w:r>
      <w:r/>
    </w:p>
    <w:p>
      <w:r/>
      <w:r>
        <w:t>The pair's current $60.85 million residence in Los Angeles, which they purchased last year, may be put on the market as part of the separation process. Lopez has two children from her previous marriage to Marc Anthony, while Affleck has three children from his previous marriage to Jennifer Garner.</w:t>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