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Jeremy Clarkson Voted UK's Sexiest Man for Second Consecutive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Jeremy Clarkson has been voted the UK's sexiest man for the second consecutive year. The 64-year-old presenter topped the annual poll conducted by IllicitEncounters, an online dating site for married people. Clarkson scored nine out of ten points, besting competitors such as Prince William, Idris Elba, and Cillian Murphy.</w:t>
      </w:r>
      <w:r/>
    </w:p>
    <w:p>
      <w:r/>
      <w:r>
        <w:t>The poll surveyed 2,000 female members of the site, asking them to rate a list of 50 famous men on a scale of one to ten based on sexiness. This year, Tom Holland, the 27-year-old Spider-Man actor, secured second place with eight points. Prince William, 41, rose to third place, a significant improvement from his lower ranking last year.</w:t>
      </w:r>
      <w:r/>
    </w:p>
    <w:p>
      <w:r/>
      <w:r>
        <w:t>Other notable rankings include England football manager Gareth Southgate, 53, who finished fourth, and Oppenheimer star Cillian Murphy, 47, who took fifth place. Former Made In Chelsea star Sam Thompson landed in eighth place, while adventurer Russ Cook made ninth.</w:t>
      </w:r>
      <w:r/>
    </w:p>
    <w:p>
      <w:r/>
      <w:r>
        <w:t>Idris Elba and Dermot O'Leary remained in the top ten, while Mike Tindall and Ryan Reynolds saw a significant drop, falling to 29th and 26th place, respectively. Piers Morgan also fell from 17th to 40th place, and Prince Harry ranked 47th.</w:t>
      </w:r>
      <w:r/>
    </w:p>
    <w:p>
      <w:r/>
      <w:r>
        <w:t>Jessica Leoni, a spokesperson for IllicitEncounters, noted Clarkson’s continued appeal and speculated that the presenter’s emotive portrayal in his show “Clarkson’s Farm” has contributed to his popularity.</w:t>
      </w:r>
      <w:r/>
    </w:p>
    <w:p>
      <w:r/>
      <w:r>
        <w:t>Clarkson is currently filming the fourth season of “Clarkson’s Farm” for Amazon Prime. The series follows his attempts to manage a farm despite lacking farming experience.</w:t>
      </w:r>
      <w:r/>
    </w:p>
    <w:p>
      <w:r/>
      <w:r>
        <w:t xml:space="preserve">Clarkson is also well-known for his tenure as a presenter on "Top Gear" from 1988 to 1999 and from 2002 to 2015, revitalizing the show alongside co-hosts James May and Richard Hammond. The trio has since moved on to host "The Grand Tour" on Amazon Prime Video. </w:t>
      </w:r>
      <w:r/>
    </w:p>
    <w:p>
      <w:r/>
      <w:r>
        <w:t>The poll results reflect changing tastes and the enduring appeal of some media personalities in the 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