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Jess Wright Enjoys Family Getaway in Dubai with Husband and 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Jess Wright recently shared a series of photos from her family getaway in Dubai, where she traveled with her husband, William Lee-Kemp, and their son, Presley, who is approaching his second birthday. The family stayed at The Ritz-Carlton in the Dubai Marina District, a five-star hotel known for its luxurious amenities.</w:t>
      </w:r>
      <w:r/>
    </w:p>
    <w:p>
      <w:r/>
      <w:r>
        <w:t>Wright, a former star of "The Only Way Is Essex" (TOWIE), showcased her athletic physique in various beachwear outfits, including an electric blue bikini with a matching long-sleeve top and a pair of white and blue print flared trousers. She also displayed a chic, relaxed style in a white maxi dress adorned with lace design embellishments.</w:t>
      </w:r>
      <w:r/>
    </w:p>
    <w:p>
      <w:r/>
      <w:r>
        <w:t>Wright shared several family moments on social media, including a touching photo where her husband William cradled their son Presley. She praised the hotel's family-friendly environment, highlighting its suitability for both children and adults.</w:t>
      </w:r>
      <w:r/>
    </w:p>
    <w:p>
      <w:r/>
      <w:r>
        <w:t>Despite her past fame from TOWIE, Wright has ruled out a return to the show. In an interview, she mentioned that her current life, which includes raising her young son, leaves her with little time to watch the show or participate in it. She expressed amazement at the show's longevity, noting its numerous seasons but clarified that she is focused on her family and other commitments.</w:t>
      </w:r>
      <w:r/>
    </w:p>
    <w:p>
      <w:r/>
      <w:r>
        <w:t>This vacation comes after news that Lauren Goodger, another notable TOWIE alum, has made a return to the series.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