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Jessica Biel and Justin Timberlake Juggle Work and Family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Jessica Biel and Justin Timberlake Balance Careers and Family Life</w:t>
      </w:r>
      <w:r/>
    </w:p>
    <w:p>
      <w:r/>
      <w:r>
        <w:t>Jessica Biel recently shared insights on how she and husband Justin Timberlake manage to maintain their connection amid demanding work schedules. Timberlake, 42, is currently on his seventh headlining concert tour, The Forget Tomorrow World Tour, which started in late April. Meanwhile, Biel, also 42, is busy promoting her new book, "A Kids Guide To Periods."</w:t>
      </w:r>
      <w:r/>
    </w:p>
    <w:p>
      <w:r/>
      <w:r>
        <w:t>During an appearance on "The View," Biel discussed the challenges of balancing their professional commitments and family life. "It’s always a work in progress," Biel noted. "It’s constantly trying to find the balance, trying to find the time we can connect." She credited technology such as Zoom and FaceTime for helping them stay in touch.</w:t>
      </w:r>
      <w:r/>
    </w:p>
    <w:p>
      <w:r/>
      <w:r>
        <w:t>Timberlake's tour, which supports his sixth studio album "Everything I Thought It Was," involves 77 shows across North America and Europe and will conclude in December. Biel admitted that managing this tour with two children is a new challenge for the couple.</w:t>
      </w:r>
      <w:r/>
    </w:p>
    <w:p>
      <w:r/>
      <w:r>
        <w:t>Biel also spoke about the inception of her new book, explaining it stemmed from her long-standing interest in reproductive health and wellness. Collaborating with Jelani Memory from A Kids Co., they decided to create a book to demystify and destigmatize menstruation for young readers.</w:t>
      </w:r>
      <w:r/>
    </w:p>
    <w:p>
      <w:r/>
      <w:r>
        <w:t>Biel and Timberlake, who will celebrate their 10th wedding anniversary in October, have been together since 2007 and married in 2012. They have two sons, Silas, nine, and Phineas, four. On Mother's Day, Timberlake praised Biel on Instagram, saying, "You do it ALL. We love you so much. Happy Mother’s 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