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John Oates describes musical partnership with Daryl Hall as a 'miracle' despite acrimonious split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John Oates has described the longevity of his musical partnership with Daryl Hall as a 'miracle' despite their acrimonious split and legal disputes. Oates, 76, and Hall, 77, performed together as the duo Hall &amp; Oates for over five decades. Their collaboration yielded several hits like "Out Of Touch," "Maneater," and "I Can't Go for That". However, their partnership ended recently due to business disagreements.</w:t>
      </w:r>
      <w:r/>
    </w:p>
    <w:p>
      <w:r/>
      <w:r>
        <w:t>Hall revealed during a recent interview with Variety that his ongoing legal battle with Oates was a significant factor in their split. Oates attempted to sell his share of their Whole Oats Enterprises to Primary Wave Music without Hall's consent, leading Hall to file a lawsuit and secure a temporary restraining order. The dispute is set to enter arbitration before any sale can be finalized.</w:t>
      </w:r>
      <w:r/>
    </w:p>
    <w:p>
      <w:r/>
      <w:r>
        <w:t>Oates discussed the breakup in an interview with People, expressing that it was a 'miracle' their partnership lasted as long as it did. He noted that while they rarely had issues over creative matters, financial disagreements were more contentious. Oates has confirmed he has no plans to perform with Hall in the future but looks back fondly on their shared body of work.</w:t>
      </w:r>
      <w:r/>
    </w:p>
    <w:p>
      <w:r/>
      <w:r>
        <w:t>The duo's significant contributions to music include several chart-topping hits and multiple Grammy nominations. They were inducted into the Rock and Roll Hall of Fame in 2014 and received a star on the Hollywood Walk of Fame in 2016. Despite the split, Oates remains positive about his solo career, with his sixth solo album, "Reunion," set to debut on Friday.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