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Holmes spotted with daughter Suri Cruise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Katie Holmes was spotted with her daughter, Suri Cruise, in New York City on Thursday. Suri, who recently turned 18, was dressed in a white crop top featuring a swan, paired with low-slung acid-washed blue denim jeans, a matching denim jacket with a beige leather collar, a long necklace, and brown suede slip-on shoes. Katie wore a pale beige trench coat over a mocha turtleneck, dark blue wide-leg jeans, and black loafers. </w:t>
      </w:r>
      <w:r/>
    </w:p>
    <w:p>
      <w:r/>
      <w:r>
        <w:t xml:space="preserve">The sighting took place in lower Manhattan, where the duo was seen crossing a street. This comes shortly after Katie attended the American Ballet Theatre Spring Gala at Cipriani 42nd Street on Tuesday, accompanied by her parents, Kathleen and Martin Holmes. </w:t>
      </w:r>
      <w:r/>
    </w:p>
    <w:p>
      <w:r/>
      <w:r>
        <w:t xml:space="preserve">Suri celebrated her 18th birthday in April. Her father, Tom Cruise, was not present, as he was filming the next "Mission Impossible" movie in London. The two have been estranged since Suri was young, and a source mentioned that she has severed all legal ties with her father on her milestone birthday. Tom is no longer required to pay child support, which was about $400,000 annually. </w:t>
      </w:r>
      <w:r/>
    </w:p>
    <w:p>
      <w:r/>
      <w:r>
        <w:t>Katie Holmes and Tom Cruise were married from 2006 to 2012, after which they divorced, and Holmes left the Church of Scientology, raising Suri in New York City. Suri is expected to graduate high school next month and is currently considering her college options, with a possible inclination toward studying fashion. Katie hopes Suri will stay in New York for college so they can remain close.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