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Kelly Clarkson Reveals Weight Loss Secrets and Hosts A-List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Kelly Clarkson Discusses Weight Loss and Hosts Star-Studded Show</w:t>
      </w:r>
      <w:r/>
    </w:p>
    <w:p>
      <w:r/>
      <w:r>
        <w:t>Kelly Clarkson showcased a bold look on her daytime talk show on Thursday, donning a leopard print top with long sleeves and a high neck, paired with tailored black trousers and high heels. The 42-year-old singer also styled her hair with bangs and wore gold hoop earrings and red lipstick. Clarkson’s slim waist highlighted her recent 60-pound weight loss, which has garnered significant attention.</w:t>
      </w:r>
      <w:r/>
    </w:p>
    <w:p>
      <w:r/>
      <w:r>
        <w:t>Originally, Clarkson attributed her weight loss to power walks and a healthier diet. However, she recently disclosed that she used a weight-loss drug after reaching 203 pounds. Although she clarified that the drug was not Ozempic, she did not specify which medication it was, suggesting it might be Glyburide, which lowers blood sugar by prompting the pancreas to produce insulin.</w:t>
      </w:r>
      <w:r/>
    </w:p>
    <w:p>
      <w:r/>
      <w:r>
        <w:t>During the episode, her guest was actor J.K. Simmons, who discussed his Oscar win for "Whiplash" and why he dedicated his speech to remind people to contact their parents. Simmons' daughter, Olivia, reflected on the surreal experience of that night. Also featured were the Jordan Sisters from Texas, aspiring to become the next WNBA stars, and actress Marisa Abela, who spoke about her role portraying Amy Winehouse in "Back to Black."</w:t>
      </w:r>
      <w:r/>
    </w:p>
    <w:p>
      <w:r/>
      <w:r>
        <w:t>Clarkson's revelation about her weight-loss drug came while interviewing Whoopi Goldberg, who mentioned using Mounjaro for weight reduction. Clarkson stated she was prescribed another drug due to pre-diabetes, which she eventually accepted after initial resistance.</w:t>
      </w:r>
      <w:r/>
    </w:p>
    <w:p>
      <w:r/>
      <w:r>
        <w:t>Clarkson follows Dr. Steven R. Gundry's 'Plant Paradox Diet' and maintains her health with a protein-rich diet, infrared saunas, and frequent walks around New York 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