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Kevin Costner Unveils New Poster for 'Horizon: An American Saga' Series Amid 'Yellowstone' 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Kevin Costner has unveiled a new poster for his upcoming movie series "Horizon: An American Saga." Costner, who also stars in the series as pioneer Hayes Ellison, revealed the poster just days after expressing frustration with producers of the TV series "Yellowstone," from which he is exiting. "Horizon," a four-part series, covers a 15-year span during the pre- and post-Civil War expansion and settlement of the American West. The first two chapters will release on June 28 and August 16.</w:t>
      </w:r>
      <w:r/>
    </w:p>
    <w:p>
      <w:r/>
      <w:r>
        <w:t>To finance the $100 million budget for "Horizon," Costner mortgaged a 10-acre plot in Santa Barbara where he had planned to build a new home, personally contributing up to $50 million. The series features a cast including Sienna Miller, Sam Worthington, and Jena Malone, among others.</w:t>
      </w:r>
      <w:r/>
    </w:p>
    <w:p>
      <w:r/>
      <w:r>
        <w:t>Costner's departure from "Yellowstone" has been marred by disputes with creator Taylor Sheridan and Paramount. Costner claims to have honored his contract and expressed discontent about the production's shifting timelines and lack of scripts. Despite the tensions, Costner remains open to returning to "Yellowstone" under the right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