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Kim Kardashian and Daughter North Enjoy Night Out at Los Angeles Sparks Opening Game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Kim Kardashian and her daughter North were seen enjoying a night out on Wednesday at the Los Angeles Sparks opening game in Long Beach, California. The 43-year-old reality star and her 10-year-old daughter attended the game between the Sparks and the Atlanta Dream at Walter Pyramid.</w:t>
      </w:r>
      <w:r/>
    </w:p>
    <w:p>
      <w:r/>
      <w:r>
        <w:t>Kim shared moments from the game on her Instagram Stories, where she has approximately 363 million followers. One of the shared photos showed both mother and daughter making peace signs with scrunched faces. Kim mentioned in her post, "Fun night w my Northie at the @la_sparks @wnba game tonight!"</w:t>
      </w:r>
      <w:r/>
    </w:p>
    <w:p>
      <w:r/>
      <w:r>
        <w:t>Kim wore a black top with spaghetti straps and had her icy blonde hair styled up, complemented by full makeup. North sported a black jacket and pink sweatpants, with blonde tips in her hair.</w:t>
      </w:r>
      <w:r/>
    </w:p>
    <w:p>
      <w:r/>
      <w:r>
        <w:t>At the event, North posed in the Sparks locker room with the new Sparks player, Cameron Brink, and later with player Lexie Brown. Cameron, the No. 2 overall pick in the WNBA draft from Stanford, scored 11 points during the game. The Sparks were defeated by the Atlanta Dream with a final score of 92-81.</w:t>
      </w:r>
      <w:r/>
    </w:p>
    <w:p>
      <w:r/>
      <w:r>
        <w:t>Also in attendance were basketball legend Magic Johnson, who is a part-owner of the Sparks, along with his wife Cookie.</w:t>
      </w:r>
      <w:r/>
    </w:p>
    <w:p>
      <w:r/>
      <w:r>
        <w:t>Kim shares North with ex-husband Kanye West and has three other children: Saint, Chicago, and Psalm. Recently, Kim starred in the anthology horror series "American Horror Story: Delicate."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