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Kourtney Kardashian and Travis Barker Celebrate Second Wedding Anniversary with Date Night in Calabasas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Kourtney Kardashian, 45, was seen holding hands with her husband, Travis Barker, 48, during a stroll in Calabasas on Tuesday. The couple visited a local movie theater for a date night, one day before their second wedding anniversary. Kardashian opted for casual attire, wearing a printed black hoodie with "Don't Trust Anyone" embroidered on the front, black sweatpants, and black-and-white shoes. Barker wore a black Evil Dead II shirt, black pants, and black shoes, topped with a black beanie.</w:t>
      </w:r>
      <w:r/>
    </w:p>
    <w:p>
      <w:r/>
      <w:r>
        <w:t>The pair celebrated their anniversary on Wednesday, with Kardashian sharing a series of throwback photos on Instagram, captioned "5.15.22" with a black heart emoji, marking their courthouse wedding on May 15, 2022, in Santa Barbara. The intimate ceremony included only her grandmother and his father. The couple also had a wedding in Italy on May 22, 2022.</w:t>
      </w:r>
      <w:r/>
    </w:p>
    <w:p>
      <w:r/>
      <w:r>
        <w:t>Earlier last year, Kardashian reflected on their Santa Barbara nuptials in an interview with Vogue, explaining it was necessary to make their Italian wedding legal in the U.S. She described the event as special and personal.</w:t>
      </w:r>
      <w:r/>
    </w:p>
    <w:p>
      <w:r/>
      <w:r>
        <w:t>The couple also celebrated Mother's Day recently, with Barker gifting Kardashian an array of white and pink flowers and sharing a loving tribute on Instagram. Kardashian and Barker, who share six-month-old son Rocky, received warm messages from their blended family, including sweet notes from Barker’s children and stepchildren.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