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Kylie Jenner Sparks Speculation with 'Dune'-Inspired Look in 'The Kardashians' Teaser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Kylie Jenner Possibly References Timothee Chalamet in New 'The Kardashians' Teaser</w:t>
      </w:r>
      <w:r/>
    </w:p>
    <w:p>
      <w:r/>
      <w:r>
        <w:t>Kylie Jenner, 26, has been notably private about her relationship with actor Timothee Chalamet, 29. However, fans speculate that she referenced Chalamet in a new teaser for Hulu's series, "The Kardashians," released on Wednesday. In the clip, Jenner is seen in a skintight, sand-toned outfit reminiscent of the fashion in Chalamet's sci-fi film, "Dune 2."</w:t>
      </w:r>
      <w:r/>
    </w:p>
    <w:p>
      <w:r/>
      <w:r>
        <w:t>The outfit, featuring flattering ruching, a halter neckline, and an attached hood, aligns with the 'dune-core' aesthetic popularized by the film. This look deviates from Jenner's usual style. Some fans commented online that Jenner appears to be in her "Dune era," garnering significant social media agreement.</w:t>
      </w:r>
      <w:r/>
    </w:p>
    <w:p>
      <w:r/>
      <w:r>
        <w:t>Jenner and Chalamet reportedly began dating in January 2023, following Jenner's split from rapper Travis Scott. They went public with their romance in September 2023 at a Beyoncé concert.</w:t>
      </w:r>
      <w:r/>
    </w:p>
    <w:p>
      <w:r/>
      <w:r>
        <w:t>Rumors have swirled about the couple's relationship status, including breakup and pregnancy speculations. Comedian Daniel Tosh suggested on his podcast that Jenner might be pregnant, but insiders have debunked this. Recently, Jenner herself refuted the pregnancy rumors by displaying her flat stomach on Instagram.</w:t>
      </w:r>
      <w:r/>
    </w:p>
    <w:p>
      <w:r/>
      <w:r>
        <w:t>Despite their private relationship, the couple has maintained a long-distance connection, as Jenner resides in California and Chalamet is filming in New York. The fifth season of "The Kardashians" is set to premiere on May 23, 2024, promising new insights into Jenner's life and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