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Liam Hemsworth takes on the role of Geralt in The Witcher as Henry Cavill departs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Liam Hemsworth was seen filming scenes for the fourth season of Netflix's "The Witcher" along the Devon coastline on Wednesday. Hemsworth steps into the role of Geralt of Rivia, originally played by Henry Cavill, who has left the show due to creative differences. </w:t>
      </w:r>
      <w:r/>
    </w:p>
    <w:p>
      <w:r/>
      <w:r>
        <w:t>On set, Hemsworth was joined by Mahesh Jadu, who reprises his role as the sorcerer Vilgefortz of Roggeveen. They filmed a fight scene on a closed-off beach, reminiscent of a major battle from the third season where Geralt is gravely wounded.</w:t>
      </w:r>
      <w:r/>
    </w:p>
    <w:p>
      <w:r/>
      <w:r>
        <w:t>Hemsworth, in full makeup and wearing a long grey wig, performed several action sequences, including one where he flies through the air and crashes onto the sand. His stunt double, Joel Adrien, was also present for various scenes involving intensive swordplay.</w:t>
      </w:r>
      <w:r/>
    </w:p>
    <w:p>
      <w:r/>
      <w:r>
        <w:t>Recently, a video posted by The Witcher's X account showed Hemsworth and his castmates, including Anya Chalotra (Yennefer), Freya Allan (Ciri), and Joey Batey (Jaskier), at a table read, announcing that the series will conclude with its fifth season.</w:t>
      </w:r>
      <w:r/>
    </w:p>
    <w:p>
      <w:r/>
      <w:r>
        <w:t>Hemsworth expressed his enthusiasm for the role, having bulked up significantly for the character. Henry Cavill also shared his thoughts, wishing Hemsworth well as he transitions into portraying Geralt.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