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Ronson and Grace Gummer Attend Opening Night of 'Invasive Species' Play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Mark Ronson and Grace Gummer attended the opening night of "Invasive Species" at The Vineyard’s Dimson Theater on Wednesday evening. The music producer, 48, and the American Horror Story actress, 37, posed together on the red carpet. Ronson wore a white t-shirt and black suit jacket, while Gummer donned a black leather motorcycle jacket and snakeskin boots. </w:t>
      </w:r>
      <w:r/>
    </w:p>
    <w:p>
      <w:r/>
      <w:r>
        <w:t>"Invasive Species," written by Maia Novi, explores debates around Yale’s mental health policies and follows an Argentinean actor pursuing her American dream. Louisa Jacobson, Gummer's sister and an actress in the HBO series "Gilded Age," serves as the play's assistant director.</w:t>
      </w:r>
      <w:r/>
    </w:p>
    <w:p>
      <w:r/>
      <w:r>
        <w:t>The event drew numerous celebrities, including Annasophia Robb, Chris Rock, Francesca Scorsese, and Mark Consuelos. Ronson and Gummer, who married in September 2021, welcomed their first child in early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