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Married At First Sight's Evelyn Ellis turns heads in stylish ensemble during European vacation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Evelyn Ellis, star of "Married At First Sight," has garnered attention while on vacation in Europe. The 28-year-old was spotted wearing a sheer, ankle-length dress at a cave restaurant in Puglia, Italy. Ellis completed her look with a Chanel purse, dazzling earrings, a slicked-back ponytail, and radiant makeup. She has been sharing glimpses of her European trip with her social media followers.</w:t>
      </w:r>
      <w:r/>
    </w:p>
    <w:p>
      <w:r/>
      <w:r>
        <w:t>Ellis recently celebrated her one-year anniversary with boyfriend and fellow MAFS star, Duncan James. The couple marked the occasion with a celebration and travel. In a recent Instagram Q&amp;A, Ellis responded to critics who labeled their relationship as "fake," sharing a photo with James and discussing plans to remove several tattoos. She also noted that her interaction with her ex-MAFS groom, Rupert Budgen, is now limited to Instagram.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