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Martin Short Named Celebrity Mayor of Funner, California, succeeding Jane Lynch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Martin Short has been named the latest celebrity Mayor of Funner, California, a role previously held by Jane Lynch. The town, located in North San Diego County and home to Harrah's SoCal resort, was officially named Funner in 2016 by the Rincon Tribal Council, the governing body of the Rincon Band of Luiseño Indians.</w:t>
      </w:r>
      <w:r/>
    </w:p>
    <w:p>
      <w:r/>
      <w:r>
        <w:t>At 74, Martin Short has stated he no longer believes in 'bucket lists,' a term popularized by the 2007 film "The Bucket List." Short explained that if he had wanted to achieve something, he would have done it already, a sentiment he shares with Bill Maher.</w:t>
      </w:r>
      <w:r/>
    </w:p>
    <w:p>
      <w:r/>
      <w:r>
        <w:t>Short's career has spanned five decades, and he expressed his enthusiasm for his new role and for acting. He humorously noted that becoming a mayor would precede receiving a People’s Choice Award in the 'pecking order' of his accomplishments.</w:t>
      </w:r>
      <w:r/>
    </w:p>
    <w:p>
      <w:r/>
      <w:r>
        <w:t>As Mayor of Funner, Short has promised to enhance the enjoyment at Harrah’s Resort SoCal. He took an oath to "protect fun, good times, laughing out loud and positive vibes." Meanwhile, Short will continue his acting career, appearing as Oliver Putnam in Hulu's "Only Murders in the Building," where former Mayor Lynch's character will return in Season 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