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Memorial service held for pioneering BBC radio DJ Annie Nightingale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memorial service for pioneering BBC radio DJ Annie Nightingale was held at St Martin-in-the-Fields, Trafalgar Square, London, on Thursday afternoon, four months after her passing. Nightingale, who was BBC Radio 1's first female DJ, died at the age of 83 on January 11, following a short illness.</w:t>
      </w:r>
      <w:r/>
    </w:p>
    <w:p>
      <w:r/>
      <w:r>
        <w:t>Prominent attendees included Mary McCartney, Primal Scream singer Bobby Gillespie, TV and radio presenter Sara Cox, The Who's Sir Roger Daltrey and his wife Heather, former BBC DJ Nick Grimshaw, designer Pam Hogg, and iconic dance music DJ Pete Tong.</w:t>
      </w:r>
      <w:r/>
    </w:p>
    <w:p>
      <w:r/>
      <w:r>
        <w:t>Nightingale's children, Alex and Lucy, delivered speeches remembering their mother, with further tributes from "Trainspotting" author Irvine Welsh, presenter Lauren Laverne, and BBC Director of Music Lorna Clarke. BBC Director General Tim Davie and Radio 1 DJ Danny Howard also commemorated her contributions to broadcasting.</w:t>
      </w:r>
      <w:r/>
    </w:p>
    <w:p>
      <w:r/>
      <w:r>
        <w:t>Annie Nightingale began her career at BBC Radio 1 in 1970, becoming the station's longest-serving DJ. Known for advocating new and underground music, she played a significant role in supporting other women in the industry. Her career highlights included interviews with numerous celebrities, and she was awarded an MBE for her contributions to radio and television. She is survived by her two children, Alex and Lucy.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