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Model Simone Holtznagel's Newborn Daughter Gia Enjoys Hydrotherapy Session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Model Simone Holtznagel Shares Adorable Hydrotherapy Session of Newborn Daughter</w:t>
      </w:r>
      <w:r/>
    </w:p>
    <w:p>
      <w:r/>
      <w:r>
        <w:t>Model Simone Holtznagel, 30, has been embracing motherhood since welcoming her daughter, Gia, in March. On Thursday, she shared a video on Instagram showcasing a hydrotherapy session with her six-week-old child. The video features Gia enjoying the water with the assistance of a baby neck float, smiling and laughing throughout the session. Holtznagel captioned the video, "Muffin gurl goes to the spa."</w:t>
      </w:r>
      <w:r/>
    </w:p>
    <w:p>
      <w:r/>
      <w:r>
        <w:t>The model has shared similar content before, having posted another hydrotherapy video of Gia last month. Infant hydrotherapy is noted for its benefits, including strengthening bones and muscles and alleviating growing pains.</w:t>
      </w:r>
      <w:r/>
    </w:p>
    <w:p>
      <w:r/>
      <w:r>
        <w:t>Holtznagel and her boyfriend, personal trainer Jono Castano, welcomed Gia on Easter Sunday, March 31. She announced the birth via Instagram in early April, revealing her joy and love for their new family of three. The couple first revealed their pregnancy in October 2022, after starting their relationship earlier that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