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Museum of Homelessness to Open Permanent Home in Finsbury Park,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Museum of Homelessness, founded in 2014 by Jess and Matt Turtle, is set to open its permanent home in a derelict lodge in Finsbury Park, London, on May 24, 2024. The museum, which focuses on homelessness, showcases treasured belongings and first-hand accounts from homeless individuals, pushing traditional definitions of value.</w:t>
      </w:r>
      <w:r/>
    </w:p>
    <w:p>
      <w:r/>
      <w:r>
        <w:t>Among the exhibits are uniquely meaningful items like a bent stick that served multiple purposes for its owner, an old shopping trolley used during the Covid crisis, and plastic bin bags that offered crucial protection in the rain.</w:t>
      </w:r>
      <w:r/>
    </w:p>
    <w:p>
      <w:r/>
      <w:r>
        <w:t>Initially without a permanent location, the museum collaborated with institutions like Tate, toured hostels with a theatre program, and engaged in research and direct support for the homeless. The new Finsbury Park site, revived by community members, serves not only as a museum but also as a practical support center with amenities like sleeping bags and a hot water tap.</w:t>
      </w:r>
      <w:r/>
    </w:p>
    <w:p>
      <w:r/>
      <w:r>
        <w:t>Central to the museum's mission is storytelling, exemplified in the exhibition “How to Survive the Apocalypse,” which features volunteer storytellers sharing verbatim accounts from the artefact donors. This initiative ensures that future generations will hear about homelessness directly from those who experienced it. The exhibition will run until November.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