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New film 'The Apprentice' depicting Donald Trump's rise acquired for UK distribution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'The Apprentice' Trump Film Sold for UK Distribution Ahead of Cannes Premiere</w:t>
      </w:r>
      <w:r/>
    </w:p>
    <w:p>
      <w:r/>
      <w:r>
        <w:t xml:space="preserve">A new film titled </w:t>
      </w:r>
      <w:r>
        <w:rPr>
          <w:i/>
        </w:rPr>
        <w:t>The Apprentice</w:t>
      </w:r>
      <w:r>
        <w:t xml:space="preserve">, depicting Donald Trump's rise to power in the 1980s, has been sold for distribution in UK cinemas. The acquisition was announced by StudioCanal on Thursday, May 16, 2024. </w:t>
      </w:r>
      <w:r/>
    </w:p>
    <w:p>
      <w:r/>
      <w:r>
        <w:t xml:space="preserve">The biographical drama will premiere at the Cannes Film Festival and is directed by Ali Abbasi, known for </w:t>
      </w:r>
      <w:r>
        <w:rPr>
          <w:i/>
        </w:rPr>
        <w:t>Holy Spider</w:t>
      </w:r>
      <w:r>
        <w:t xml:space="preserve"> and </w:t>
      </w:r>
      <w:r>
        <w:rPr>
          <w:i/>
        </w:rPr>
        <w:t>Border</w:t>
      </w:r>
      <w:r>
        <w:t xml:space="preserve">. Written by </w:t>
      </w:r>
      <w:r>
        <w:rPr>
          <w:i/>
        </w:rPr>
        <w:t>Vanity Fair</w:t>
      </w:r>
      <w:r>
        <w:t xml:space="preserve"> correspondent Gabe Sherman, the movie stars Sebastian Stan as Donald Trump, Maria Bakalova as Ivana Trump, and Jeremy Strong as Roy Cohn. Martin Donovan plays Fred Trump Sr.</w:t>
      </w:r>
      <w:r/>
    </w:p>
    <w:p>
      <w:r/>
      <w:r>
        <w:rPr>
          <w:i/>
        </w:rPr>
        <w:t>The Apprentice</w:t>
      </w:r>
      <w:r>
        <w:t xml:space="preserve"> dramatizes Trump's early career and his association with political fixer Roy Cohn, portraying it as a "Faustian deal." The film will be released in UK and Irish cinemas later this year, coinciding with the US presidential election in which Trump is the Republican candidate.</w:t>
      </w:r>
      <w:r/>
    </w:p>
    <w:p>
      <w:r/>
      <w:r>
        <w:t>The film’s release comes amid Trump’s legal battles, including a hush money trial in New York where he is charged with falsifying business records. The former president faces possible imprisonment if he continues to violate a gag order related to the case.</w:t>
      </w:r>
      <w:r/>
    </w:p>
    <w:p>
      <w:r/>
      <w:r>
        <w:rPr>
          <w:i/>
        </w:rPr>
        <w:t>The Apprentice</w:t>
      </w:r>
      <w:r>
        <w:t xml:space="preserve"> will be screened at the Grand Theatre Lumiere in Cannes on Monday night.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