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Hard Sudoku Puzzle 6,482 Released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hard Sudoku puzzle, number 6,482, has been released. This puzzle challenges players to fill a 9x9 grid so that every row, column, and 3x3 box contains the numbers 1 to 9. The puzzle was made available on Friday, 17 May 2024, at 01.00 CEST. Solutions for puzzles published from Monday to Thursday can be found in the next day's issue of the Guardian, while solutions for Friday's puzzles appear in Monday's edition. Solutions for Saturday puzzles are provided in the same day's issue. </w:t>
      </w:r>
      <w:r/>
    </w:p>
    <w:p>
      <w:r/>
      <w:r>
        <w:t>Read more and access additional puzzles in the Life and Style section.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