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Coughlan discusses 'empowering' and 'very naked' scene in Bridgerton season 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 Coughlan, known for her role in Netflix's "Bridgerton," has revealed details about an "empowering" and "very naked" scene in the upcoming third season of the series. The 37-year-old actress will be a central figure in this season, highlighting her character Penelope Featherington's evolving relationship with Colin Bridgerton, played by Luke Newton.</w:t>
      </w:r>
      <w:r/>
    </w:p>
    <w:p>
      <w:r/>
      <w:r>
        <w:t>In an interview with the Radio Times, Coughlan discussed a specific revealing scene that she proposed, emphasizing that it felt like a powerful stance against negative comments about her body. She expressed pride in these scenes and described the filming experience as a positive one, largely due to her and Newton's collaborative approach to the intimate scenes.</w:t>
      </w:r>
      <w:r/>
    </w:p>
    <w:p>
      <w:r/>
      <w:r>
        <w:t>Coughlan and Newton developed a comfortable working relationship over the years, which they believe enhanced their on-screen chemistry. Both actors have spoken about the ease and fun they experienced filming the steamy scenes. Their camaraderie even extended to off-camera moments, where they would sometimes lounge together between takes.</w:t>
      </w:r>
      <w:r/>
    </w:p>
    <w:p>
      <w:r/>
      <w:r>
        <w:t>The anticipated new season of "Bridgerton" will premiere on May 16. The series has already gained significant attention for its bold storytelling and visually stunning presentation, and this upcoming installment promises to continue that trend with more intense and intimate moments.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