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Nina Pušlar's Sold-Out Concert at Stožice Arena Illuminated by Robe Lighting Fixtures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Slovenian singer-songwriter Nina Pušlar held a sold-out concert at the Stožice Arena in Ljubljana, featuring advanced lighting designs by Amadej Šuperger from design studio Blackout. The arena, with a capacity of 14,400, was illuminated using a variety of Robe lighting fixtures, including 36 Robe FORTES, 28 MegaPointes, 42 Spiider wash beams, 40 LEDBeam 150s, 26 CycFX8s, and eight PATT2013s, all supplied by Event Lighting.</w:t>
      </w:r>
      <w:r/>
    </w:p>
    <w:p>
      <w:r/>
      <w:r>
        <w:t>The concert's visual elements were driven by a large upstage LED screen and two side LED screens, which dictated the necessity for top lighting to maintain clear sightlines. Šuperger positioned the lighting fixtures strategically to create a dynamic and visually appealing setup. The performance, which also featured a 20-camera shoot directed by Nik Gradišnik and Anže Škrube, was recorded for national television broadcast.</w:t>
      </w:r>
      <w:r/>
    </w:p>
    <w:p>
      <w:r/>
      <w:r>
        <w:t>Šuperger collaborated closely with VJ Rasta on the design, which featured an angled triangular truss, enhancing the depth and industrial tone of the stage. The staging aimed to present a vibrant and modern pop experience, engaging Nina Pušlar's fans visually and musically.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