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Notable Figures Spotted in Stylish Outfits at 77th Cannes Film Festival Departures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Thursday, several notable figures were seen departing and attending the 77th Cannes Film Festival. Spanish actress and model Elsa Pataky, 47, was photographed wearing pink satin shorts and a matching jacket, complemented by a light pink shirt with a dramatic collar. Pataky accessorized with pink sunglasses, a crystal necklace, heeled sandals, and a pink Gucci backpack.</w:t>
      </w:r>
      <w:r/>
    </w:p>
    <w:p>
      <w:r/>
      <w:r>
        <w:t>Academy Award winner Jane Fonda, 86, also left the festival. Wearing a long-sleeved black top, trousers, white-soled black trainers, and an off-white jacket, she maintained a low profile as she headed to Nice airport. Fonda, awarded an Honorary Palme d'Or in 2007, was assisted by a gentleman as she adjusted her mask and interacted briefly with a fan outside.</w:t>
      </w:r>
      <w:r/>
    </w:p>
    <w:p>
      <w:r/>
      <w:r>
        <w:t xml:space="preserve">Model Shanina Shayk, 33, was seen leaving the festival for lunch in a tight, long-sleeved black top and light tan trousers, accessorized with black sunglasses and a small handbag. </w:t>
      </w:r>
      <w:r/>
    </w:p>
    <w:p>
      <w:r/>
      <w:r>
        <w:t>American actress Hunter Schafer, 25, known for her roles in "Euphoria" and "The Hunger Games: The Ballad of Songbirds &amp; Snakes," was also present, dressed in a faux leather jacket, folded-up blue jeans, a warm grey jumper, and a headscarf. Schafer strolled with a friend, embracing a casual yet stylish look.</w:t>
      </w:r>
      <w:r/>
    </w:p>
    <w:p>
      <w:r/>
      <w:r>
        <w:t>The Cannes Film Festival continues to draw significant attention, highlighting the presence and fashion choices of various celebrities.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