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Oakland Café Offers $20 Cup of Rare Co-Fermented Coffee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Ain't Normal Café in Oakland, California, has garnered attention for offering a $20 cup of coffee made from extraordinarily rare beans processed through a method called co-fermentation. Located at 5701 College Avenue, near the UC Berkeley campus, the café is described as the Bay Area's coffee superstore, featuring a range of unique international roasts.</w:t>
      </w:r>
      <w:r/>
    </w:p>
    <w:p>
      <w:r/>
      <w:r>
        <w:t xml:space="preserve">The specific coffee, labeled 'Strawberry Colombia' on their menu, exhibits sophisticated fruit notes like grapes, peaches, and melons. This specialty coffee is produced using the co-fermentation process, which involves fermenting coffee cherries with various fruits, spices, and yeasts, resulting in an experimental and complex flavor profile. </w:t>
      </w:r>
      <w:r/>
    </w:p>
    <w:p>
      <w:r/>
      <w:r>
        <w:t>The standard menu at Ain't Normal Café offers items like a $4.50 latte, a $5 pour-over, and a $5.50 mocha. The establishment also serves food at relatively reasonable prices for the Bay Area, including a $12 avocado toast and an $18 Italian hoagie. Ain't Normal Café further offers a $26 monthly coffee subscription for those interested in trying their unique coffee blends.</w:t>
      </w:r>
      <w:r/>
    </w:p>
    <w:p>
      <w:r/>
      <w:r>
        <w:t>In context, this pricing model is comparable to past examples in the Bay Area, such as Klatch Coffee in 2019, which sold a $75 cup of coffee made from Elida Geisha 803 beans.</w:t>
      </w:r>
      <w:r/>
    </w:p>
    <w:p>
      <w:pPr>
        <w:pStyle w:val="Heading3"/>
      </w:pP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