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Official Trailer Released for Highly-Anticipated Romance Film 'It Ends With Us' Featuring Blake Lively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official trailer for "It Ends With Us," a highly-anticipated romance film featuring Blake Lively, has been released. The film is based on Colleen Hoover's bestselling book and directed by Justin Baldoni, who also stars. </w:t>
      </w:r>
      <w:r/>
    </w:p>
    <w:p>
      <w:r/>
      <w:r>
        <w:t>Blake Lively, 36, plays Lily Bloom, who begins a passionate and ultimately abusive relationship with Ryle Kincaid, played by Baldoni, 40. The story becomes more complex with the return of Lily’s ex, Atlas Corrigan, portrayed by Brandon Sklenar, 32. Taylor Swift's 2020 song "My Tears Ricochet" features in the trailer's soundtrack.</w:t>
      </w:r>
      <w:r/>
    </w:p>
    <w:p>
      <w:r/>
      <w:r>
        <w:t>The trailer reveals Lily meeting Ryle at her new flower shop and the quick formation of their romantic relationship. However, Ryle's darker side soon surfaces, leading to tension and conflict. The narrative takes a turn with the reappearance of Atlas, bringing back memories and complicating Lily’s emotions.</w:t>
      </w:r>
      <w:r/>
    </w:p>
    <w:p>
      <w:r/>
      <w:r>
        <w:t>The film is set for release on August 9. Colleen Hoover has described the novel as the hardest book she's written, drawing inspiration from her parents' relationship. The book has sold over one million copies worldwide and gained additional popularity from the #BookTok community on TikTok. It remained on The New York Times Best Seller List for over 90 weeks and was the top-selling print book in 2022. Hoover's sequel, "It Starts With Us," was published in October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