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Portland Therapist's TikTok Video on Healthy Relationships Goes Viral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Jeff Guenther, a couples' therapist based in Portland, Oregon, has gained widespread attention on TikTok for sharing relationship advice with his 2.8 million followers. In a recent video, Guenther outlined ten signs of a healthy relationship, emphasizing aspects such as interdependence and playful physical intimacy.</w:t>
      </w:r>
      <w:r/>
    </w:p>
    <w:p>
      <w:r/>
      <w:r>
        <w:t>In the video, which has garnered over 230,000 views, Guenther listed indicators of a positive relationship: 1. Knowing what your partner dislikes about you and their acceptance of it. 2. Engaging in co-regulation to help each other stay grounded. 3. Feeling most loved when being your authentic self. 4. Being interdependent while maintaining a strong sense of self. 5. Feeling safe to say "no" and set boundaries. 6. Acknowledging differing perspectives as valid. 7. Enjoying playful and confident physical intimacy. 8. The ability to repair and reconnect after conflicts. 9. Being relationally and emotionally challenged for overall development. 10. Feeling positively seen by your partner.</w:t>
      </w:r>
      <w:r/>
    </w:p>
    <w:p>
      <w:r/>
      <w:r>
        <w:t>Many viewers affirmed Guenther's insights with comments about their own relationships. Responses ranged from expressions of gratitude for recognizing healthy dynamics to reflections on why past relationships failed.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