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RHONY Star Sai De Silva Criticizes New Co-Star Rebecca Minkoff on Hot 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Sai De Silva, a star of "The Real Housewives of New York City" (RHONY), was caught on a hot mic labeling her new co-star Rebecca Minkoff as "boring" and "unresponsive." This occurred during an interview for Jeff Lewis' SiriusXM show. The incident has gained attention after a clip was posted on social media by journalist Gibson Johns.</w:t>
      </w:r>
      <w:r/>
    </w:p>
    <w:p>
      <w:r/>
      <w:r>
        <w:t>In the clip, De Silva, 43, shared her candid thoughts on Minkoff, a fashion designer recently announced as a new cast member for RHONY's 15th season. While discussing the new season, De Silva described Minkoff as "really, really nice" but ultimately "kind of boring" and "unresponsive" to attempts by others to "take her down."</w:t>
      </w:r>
      <w:r/>
    </w:p>
    <w:p>
      <w:r/>
      <w:r>
        <w:t>The reality of the hot mic incident became apparent when a producer reminded the group they were being recorded. De Silva’s expression indicated she was unaware the conversation was being captured, and she responded with, "Oh, okay," to conclude the reel.</w:t>
      </w:r>
      <w:r/>
    </w:p>
    <w:p>
      <w:r/>
      <w:r>
        <w:t>Social media users quickly reacted, with some forecasting new storylines for the show. Minkoff joined the show in April and is recognized for her work in the fashion industry, including founding the Female Founder Collective in 2018.</w:t>
      </w:r>
      <w:r/>
    </w:p>
    <w:p>
      <w:r/>
      <w:r>
        <w:t>Despite the incident, latest interactions on social media suggest that De Silva and Minkoff remain on good terms. Minkoff, who has appeared previously as a guest judge on "Project Runway," is married to commercial director Gavin Bellour, with whom she shares four children. Her casting has sparked some controversy due to her ties to Scientology, which have drawn mixed reactions from fans.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