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Richard Gere and Jacob Elordi Star in 'Oh, Canada'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Richard Gere and Jacob Elordi star in the upcoming film "Oh, Canada," directed by Paul Schrader and set to premiere at the Cannes Film Festival on Friday. The film features Richard Gere, 74, portraying Leonard Fife, an acclaimed filmmaker and one of sixty thousand draft evaders and deserters who fled to Canada to avoid serving in Vietnam. Jacob Elordi, 26, plays the younger version of Leonard.</w:t>
      </w:r>
      <w:r/>
    </w:p>
    <w:p>
      <w:r/>
      <w:r>
        <w:t>A first look at the film shows Gere's character arriving at a house and transforming into Elordi. As the scene unfolds, Leonard's voiceover narrates, linking to scenes of his past. The film aims to demythologize Leonard's life, revealing his secrets.</w:t>
      </w:r>
      <w:r/>
    </w:p>
    <w:p>
      <w:r/>
      <w:r>
        <w:t>"Oh, Canada" also stars Uma Thurman and Michael Imperioli. It marks a reunion for Gere and Schrader, who previously collaborated on "American Gigolo" in 1980. The film is based on Russell Banks' 2021 novel "Foregone." The broader release date has yet to be announced.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