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Riley Keough spotted grocery shopping in LA and discusses recent film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Riley Keough, the 34-year-old daughter of Lisa-Marie Presley, was seen leaving Erewhon Market in Los Angeles on a solo grocery run on Wednesday afternoon. Keough, who recently garnered attention for her Met Gala 2024 appearance, was dressed in a light blue and white striped top, light blue jeans, tan slides, a tan straw hat, and black sunglasses. She carried a black Chanel purse and a brown paper bag from Erewhon Market.</w:t>
      </w:r>
      <w:r/>
    </w:p>
    <w:p>
      <w:r/>
      <w:r>
        <w:t>In a recent interview on The Kelly Clarkson Show, Keough discussed her role in the fantasy-drama feature "Sasquatch Sunset," which premiered at the 2024 Sundance Film Festival in January and was widely released last month. The film, directed by Nathan Zellner and David Zellner, follows four sasquatches in the 1990s and stars Nathan Zellner, Keough, Christophe Zajac-Denek, and Jesse Eisenberg. Keough shared that there was minimal sasquatch research available for her role and mentioned the film's touching and emotional core despite its absurdity. "Sasquatch Sunset" has received generally positive reviews, holding a 70% rating on Rotten Tomatoes.</w:t>
      </w:r>
      <w:r/>
    </w:p>
    <w:p>
      <w:r/>
      <w:r>
        <w:t>Additionally, Keough starred in the Hulu mini-series "Under the Bridge" with Lily Gladstone. Based on the true story of the 1997 murder of 14-year-old Reena Virk, the mini-series features Keough as Rebecca Godfrey, a character not present in the original book.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