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Rita Ora Correctly Identifies Thelma Houston as the Clock on 'The Masked Singer' Semifinals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Rita Ora was the sole panelist to correctly identify Thelma Houston as the Clock on the latest episode of "The Masked Singer" on Fox. Thelma Houston, 78, revealed her identity during the season 11 semifinals episode. The 33-year-old British singer celebrated enthusiastically, with host Nick Cannon, 43, confirming her correct guess. Fellow panelists Robin Thicke, Jenny McCarthy, and Ken Jeong joined in the celebration.</w:t>
      </w:r>
      <w:r/>
    </w:p>
    <w:p>
      <w:r/>
      <w:r>
        <w:t>Thelma finished in third place after competing against Goldfish and Gumball in the Battle Royale, where they each performed "A Moment Like This" by Kelly Clarkson. Thelma Houston shared a heartfelt moment, thanking her family and expressing her joy for the experience. She then performed her hit song "Don't Leave Me This Way."</w:t>
      </w:r>
      <w:r/>
    </w:p>
    <w:p>
      <w:r/>
      <w:r>
        <w:t>During the semifinals, Gumball sang "I Lived" by OneRepublic, Clock performed "Dancing In The Street" by Martha and the Vandellas, and Goldfish delivered "You Oughta Know" by Alanis Morissette. The three contestants also participated in a group performance of "Higher Love" by Kygo featuring Whitney Houston.</w:t>
      </w:r>
      <w:r/>
    </w:p>
    <w:p>
      <w:r/>
      <w:r>
        <w:t>The season finale of "The Masked Singer," featuring Goldfish and Gumball competing for the Golden Mask Trophy, will air next Wednesday on Fox.</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